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D11C" w14:textId="340316AF" w:rsidR="005B3FB7" w:rsidRPr="003C5C11" w:rsidRDefault="00161C7C" w:rsidP="003C5C11">
      <w:pPr>
        <w:jc w:val="center"/>
        <w:rPr>
          <w:rFonts w:asciiTheme="majorHAnsi" w:hAnsiTheme="majorHAnsi" w:cstheme="majorHAnsi"/>
          <w:b/>
          <w:bCs/>
        </w:rPr>
      </w:pPr>
      <w:r w:rsidRPr="003C5C11">
        <w:rPr>
          <w:rFonts w:asciiTheme="majorHAnsi" w:hAnsiTheme="majorHAnsi" w:cstheme="majorHAnsi"/>
          <w:b/>
          <w:bCs/>
        </w:rPr>
        <w:t>2026</w:t>
      </w:r>
      <w:r w:rsidRPr="003C5C11">
        <w:rPr>
          <w:rFonts w:asciiTheme="majorHAnsi" w:hAnsiTheme="majorHAnsi" w:cstheme="majorHAnsi"/>
          <w:b/>
          <w:bCs/>
          <w:lang w:eastAsia="zh-TW"/>
        </w:rPr>
        <w:t xml:space="preserve"> </w:t>
      </w:r>
      <w:r w:rsidR="00000000" w:rsidRPr="003C5C11">
        <w:rPr>
          <w:rFonts w:asciiTheme="majorHAnsi" w:hAnsiTheme="majorHAnsi" w:cstheme="majorHAnsi"/>
          <w:b/>
          <w:bCs/>
        </w:rPr>
        <w:t xml:space="preserve">Erupture Global </w:t>
      </w:r>
      <w:proofErr w:type="spellStart"/>
      <w:r w:rsidR="00000000" w:rsidRPr="003C5C11">
        <w:rPr>
          <w:rFonts w:asciiTheme="majorHAnsi" w:hAnsiTheme="majorHAnsi" w:cstheme="majorHAnsi"/>
          <w:b/>
          <w:bCs/>
        </w:rPr>
        <w:t>Hackathon</w:t>
      </w:r>
      <w:r w:rsidR="00000000" w:rsidRPr="003C5C11">
        <w:rPr>
          <w:rFonts w:asciiTheme="majorHAnsi" w:hAnsiTheme="majorHAnsi" w:cstheme="majorHAnsi"/>
          <w:b/>
          <w:bCs/>
        </w:rPr>
        <w:t>未成年參賽者家長（法定代理人）同意書</w:t>
      </w:r>
      <w:proofErr w:type="spellEnd"/>
    </w:p>
    <w:p w14:paraId="43CCC5C3" w14:textId="77777777" w:rsidR="005B3FB7" w:rsidRPr="003C5C11" w:rsidRDefault="00000000" w:rsidP="003C5C11">
      <w:pPr>
        <w:rPr>
          <w:rFonts w:asciiTheme="majorHAnsi" w:hAnsiTheme="majorHAnsi" w:cstheme="majorHAnsi"/>
        </w:rPr>
      </w:pPr>
      <w:r w:rsidRPr="003C5C11">
        <w:rPr>
          <w:rFonts w:asciiTheme="majorHAnsi" w:hAnsiTheme="majorHAnsi" w:cstheme="majorHAnsi"/>
        </w:rPr>
        <w:t>本人（法定代理人／家長）茲同意本人之子女（或受監護人）參與「</w:t>
      </w:r>
      <w:r w:rsidRPr="003C5C11">
        <w:rPr>
          <w:rFonts w:asciiTheme="majorHAnsi" w:hAnsiTheme="majorHAnsi" w:cstheme="majorHAnsi"/>
        </w:rPr>
        <w:t xml:space="preserve">Erupture Global Hackathon 2026 </w:t>
      </w:r>
      <w:r w:rsidRPr="003C5C11">
        <w:rPr>
          <w:rFonts w:asciiTheme="majorHAnsi" w:hAnsiTheme="majorHAnsi" w:cstheme="majorHAnsi"/>
        </w:rPr>
        <w:t>全球黑客松</w:t>
      </w:r>
      <w:r w:rsidRPr="003C5C11">
        <w:rPr>
          <w:rFonts w:asciiTheme="majorHAnsi" w:eastAsia="Microsoft JhengHei" w:hAnsiTheme="majorHAnsi" w:cstheme="majorHAnsi"/>
        </w:rPr>
        <w:t>暨</w:t>
      </w:r>
      <w:r w:rsidRPr="003C5C11">
        <w:rPr>
          <w:rFonts w:asciiTheme="majorHAnsi" w:hAnsiTheme="majorHAnsi" w:cstheme="majorHAnsi"/>
        </w:rPr>
        <w:t>國際創業培育計畫」（以下簡稱「本計畫」），並確認已充分了解本計畫之性質、</w:t>
      </w:r>
      <w:r w:rsidRPr="003C5C11">
        <w:rPr>
          <w:rFonts w:asciiTheme="majorHAnsi" w:eastAsia="Microsoft JhengHei" w:hAnsiTheme="majorHAnsi" w:cstheme="majorHAnsi"/>
        </w:rPr>
        <w:t>內</w:t>
      </w:r>
      <w:r w:rsidRPr="003C5C11">
        <w:rPr>
          <w:rFonts w:asciiTheme="majorHAnsi" w:hAnsiTheme="majorHAnsi" w:cstheme="majorHAnsi"/>
        </w:rPr>
        <w:t>容與相關規範，特此聲明並同意以下事項：</w:t>
      </w:r>
    </w:p>
    <w:p w14:paraId="21CB9239" w14:textId="77777777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一、未成年參賽者基本資料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未成年參賽者姓名：</w:t>
      </w:r>
      <w:r w:rsidRPr="003C5C11">
        <w:rPr>
          <w:rFonts w:asciiTheme="majorHAnsi" w:hAnsiTheme="majorHAnsi" w:cstheme="majorHAnsi"/>
          <w:lang w:eastAsia="zh-TW"/>
        </w:rPr>
        <w:t>____________________________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出生年月日：</w:t>
      </w:r>
      <w:r w:rsidRPr="003C5C11">
        <w:rPr>
          <w:rFonts w:asciiTheme="majorHAnsi" w:hAnsiTheme="majorHAnsi" w:cstheme="majorHAnsi"/>
          <w:lang w:eastAsia="zh-TW"/>
        </w:rPr>
        <w:t>__________</w:t>
      </w:r>
      <w:r w:rsidRPr="003C5C11">
        <w:rPr>
          <w:rFonts w:asciiTheme="majorHAnsi" w:hAnsiTheme="majorHAnsi" w:cstheme="majorHAnsi"/>
          <w:lang w:eastAsia="zh-TW"/>
        </w:rPr>
        <w:t>年</w:t>
      </w:r>
      <w:r w:rsidRPr="003C5C11">
        <w:rPr>
          <w:rFonts w:asciiTheme="majorHAnsi" w:hAnsiTheme="majorHAnsi" w:cstheme="majorHAnsi"/>
          <w:lang w:eastAsia="zh-TW"/>
        </w:rPr>
        <w:t>__________</w:t>
      </w:r>
      <w:r w:rsidRPr="003C5C11">
        <w:rPr>
          <w:rFonts w:asciiTheme="majorHAnsi" w:hAnsiTheme="majorHAnsi" w:cstheme="majorHAnsi"/>
          <w:lang w:eastAsia="zh-TW"/>
        </w:rPr>
        <w:t>月</w:t>
      </w:r>
      <w:r w:rsidRPr="003C5C11">
        <w:rPr>
          <w:rFonts w:asciiTheme="majorHAnsi" w:hAnsiTheme="majorHAnsi" w:cstheme="majorHAnsi"/>
          <w:lang w:eastAsia="zh-TW"/>
        </w:rPr>
        <w:t>__________</w:t>
      </w:r>
      <w:r w:rsidRPr="003C5C11">
        <w:rPr>
          <w:rFonts w:asciiTheme="majorHAnsi" w:hAnsiTheme="majorHAnsi" w:cstheme="majorHAnsi"/>
          <w:lang w:eastAsia="zh-TW"/>
        </w:rPr>
        <w:t>日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身分證字號／護照號碼：</w:t>
      </w:r>
      <w:r w:rsidRPr="003C5C11">
        <w:rPr>
          <w:rFonts w:asciiTheme="majorHAnsi" w:hAnsiTheme="majorHAnsi" w:cstheme="majorHAnsi"/>
          <w:lang w:eastAsia="zh-TW"/>
        </w:rPr>
        <w:t>________________________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就讀學校／年級：</w:t>
      </w:r>
      <w:r w:rsidRPr="003C5C11">
        <w:rPr>
          <w:rFonts w:asciiTheme="majorHAnsi" w:hAnsiTheme="majorHAnsi" w:cstheme="majorHAnsi"/>
          <w:lang w:eastAsia="zh-TW"/>
        </w:rPr>
        <w:t>________________________________</w:t>
      </w:r>
    </w:p>
    <w:p w14:paraId="19B55A05" w14:textId="77777777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二、法定代理人（家長／監護人）基本資料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姓名：</w:t>
      </w:r>
      <w:r w:rsidRPr="003C5C11">
        <w:rPr>
          <w:rFonts w:asciiTheme="majorHAnsi" w:hAnsiTheme="majorHAnsi" w:cstheme="majorHAnsi"/>
          <w:lang w:eastAsia="zh-TW"/>
        </w:rPr>
        <w:t>________________________________________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身分證字號／護照號碼：</w:t>
      </w:r>
      <w:r w:rsidRPr="003C5C11">
        <w:rPr>
          <w:rFonts w:asciiTheme="majorHAnsi" w:hAnsiTheme="majorHAnsi" w:cstheme="majorHAnsi"/>
          <w:lang w:eastAsia="zh-TW"/>
        </w:rPr>
        <w:t>________________________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與未成年參賽者之關係：</w:t>
      </w:r>
      <w:r w:rsidRPr="003C5C11">
        <w:rPr>
          <w:rFonts w:asciiTheme="majorHAnsi" w:hAnsiTheme="majorHAnsi" w:cstheme="majorHAnsi"/>
          <w:lang w:eastAsia="zh-TW"/>
        </w:rPr>
        <w:t>________________________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聯絡電話：</w:t>
      </w:r>
      <w:r w:rsidRPr="003C5C11">
        <w:rPr>
          <w:rFonts w:asciiTheme="majorHAnsi" w:hAnsiTheme="majorHAnsi" w:cstheme="majorHAnsi"/>
          <w:lang w:eastAsia="zh-TW"/>
        </w:rPr>
        <w:t>____________________________________</w:t>
      </w:r>
    </w:p>
    <w:p w14:paraId="5D4B25F7" w14:textId="48C03F5C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三、同意事項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本人已詳</w:t>
      </w:r>
      <w:r w:rsidRPr="003C5C11">
        <w:rPr>
          <w:rFonts w:asciiTheme="majorHAnsi" w:eastAsia="Microsoft JhengHei" w:hAnsiTheme="majorHAnsi" w:cstheme="majorHAnsi"/>
          <w:lang w:eastAsia="zh-TW"/>
        </w:rPr>
        <w:t>閱</w:t>
      </w:r>
      <w:r w:rsidRPr="003C5C11">
        <w:rPr>
          <w:rFonts w:asciiTheme="majorHAnsi" w:hAnsiTheme="majorHAnsi" w:cstheme="majorHAnsi"/>
          <w:lang w:eastAsia="zh-TW"/>
        </w:rPr>
        <w:t>並同意本計畫簡章</w:t>
      </w:r>
      <w:r w:rsidRPr="003C5C11">
        <w:rPr>
          <w:rFonts w:asciiTheme="majorHAnsi" w:eastAsia="Microsoft JhengHei" w:hAnsiTheme="majorHAnsi" w:cstheme="majorHAnsi"/>
          <w:lang w:eastAsia="zh-TW"/>
        </w:rPr>
        <w:t>內</w:t>
      </w:r>
      <w:r w:rsidRPr="003C5C11">
        <w:rPr>
          <w:rFonts w:asciiTheme="majorHAnsi" w:hAnsiTheme="majorHAnsi" w:cstheme="majorHAnsi"/>
          <w:lang w:eastAsia="zh-TW"/>
        </w:rPr>
        <w:t>容，並同意未成年參賽者參與線上及實體活動，包括</w:t>
      </w:r>
      <w:r w:rsidR="003C5C11" w:rsidRPr="003C5C11">
        <w:rPr>
          <w:rFonts w:asciiTheme="majorHAnsi" w:eastAsia="Microsoft JhengHei" w:hAnsiTheme="majorHAnsi" w:cstheme="majorHAnsi"/>
          <w:lang w:eastAsia="zh-TW"/>
        </w:rPr>
        <w:t>入選後參與</w:t>
      </w:r>
      <w:r w:rsidRPr="003C5C11">
        <w:rPr>
          <w:rFonts w:asciiTheme="majorHAnsi" w:hAnsiTheme="majorHAnsi" w:cstheme="majorHAnsi"/>
          <w:lang w:eastAsia="zh-TW"/>
        </w:rPr>
        <w:t>亞洲區初賽、決賽與全球總決賽（海外活動）。</w:t>
      </w:r>
    </w:p>
    <w:p w14:paraId="26FC5EC1" w14:textId="77777777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四、風險與保險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本人理解海外活動可能之風險，並同意依規定投保旅遊與醫療保險。</w:t>
      </w:r>
    </w:p>
    <w:p w14:paraId="3ACBECC7" w14:textId="77777777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五、智慧財</w:t>
      </w:r>
      <w:r w:rsidRPr="003C5C11">
        <w:rPr>
          <w:rFonts w:asciiTheme="majorHAnsi" w:eastAsia="Microsoft JhengHei" w:hAnsiTheme="majorHAnsi" w:cstheme="majorHAnsi"/>
          <w:lang w:eastAsia="zh-TW"/>
        </w:rPr>
        <w:t>產</w:t>
      </w:r>
      <w:r w:rsidRPr="003C5C11">
        <w:rPr>
          <w:rFonts w:asciiTheme="majorHAnsi" w:hAnsiTheme="majorHAnsi" w:cstheme="majorHAnsi"/>
          <w:lang w:eastAsia="zh-TW"/>
        </w:rPr>
        <w:t>權與活動紀錄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參賽作品智慧財</w:t>
      </w:r>
      <w:r w:rsidRPr="003C5C11">
        <w:rPr>
          <w:rFonts w:asciiTheme="majorHAnsi" w:eastAsia="Microsoft JhengHei" w:hAnsiTheme="majorHAnsi" w:cstheme="majorHAnsi"/>
          <w:lang w:eastAsia="zh-TW"/>
        </w:rPr>
        <w:t>產</w:t>
      </w:r>
      <w:r w:rsidRPr="003C5C11">
        <w:rPr>
          <w:rFonts w:asciiTheme="majorHAnsi" w:hAnsiTheme="majorHAnsi" w:cstheme="majorHAnsi"/>
          <w:lang w:eastAsia="zh-TW"/>
        </w:rPr>
        <w:t>權歸參賽者或其團隊所有；本人同意主辦單位基於非商業目的使用活動紀錄。</w:t>
      </w:r>
    </w:p>
    <w:p w14:paraId="3C475FE4" w14:textId="77777777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六、最終聲明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本人確認上述</w:t>
      </w:r>
      <w:r w:rsidRPr="003C5C11">
        <w:rPr>
          <w:rFonts w:asciiTheme="majorHAnsi" w:eastAsia="Microsoft JhengHei" w:hAnsiTheme="majorHAnsi" w:cstheme="majorHAnsi"/>
          <w:lang w:eastAsia="zh-TW"/>
        </w:rPr>
        <w:t>內</w:t>
      </w:r>
      <w:r w:rsidRPr="003C5C11">
        <w:rPr>
          <w:rFonts w:asciiTheme="majorHAnsi" w:hAnsiTheme="majorHAnsi" w:cstheme="majorHAnsi"/>
          <w:lang w:eastAsia="zh-TW"/>
        </w:rPr>
        <w:t>容屬實，並同意作為未成年參賽者參與本計畫之必要文件。</w:t>
      </w:r>
    </w:p>
    <w:p w14:paraId="19368040" w14:textId="77777777" w:rsidR="005B3FB7" w:rsidRPr="003C5C11" w:rsidRDefault="00000000" w:rsidP="003C5C11">
      <w:pPr>
        <w:rPr>
          <w:rFonts w:asciiTheme="majorHAnsi" w:hAnsiTheme="majorHAnsi" w:cstheme="majorHAnsi"/>
          <w:lang w:eastAsia="zh-TW"/>
        </w:rPr>
      </w:pPr>
      <w:r w:rsidRPr="003C5C11">
        <w:rPr>
          <w:rFonts w:asciiTheme="majorHAnsi" w:hAnsiTheme="majorHAnsi" w:cstheme="majorHAnsi"/>
          <w:lang w:eastAsia="zh-TW"/>
        </w:rPr>
        <w:t>法定代理人（家長／監護人）簽名：</w:t>
      </w:r>
      <w:r w:rsidRPr="003C5C11">
        <w:rPr>
          <w:rFonts w:asciiTheme="majorHAnsi" w:hAnsiTheme="majorHAnsi" w:cstheme="majorHAnsi"/>
          <w:lang w:eastAsia="zh-TW"/>
        </w:rPr>
        <w:t>____________________________</w:t>
      </w:r>
      <w:r w:rsidRPr="003C5C11">
        <w:rPr>
          <w:rFonts w:asciiTheme="majorHAnsi" w:hAnsiTheme="majorHAnsi" w:cstheme="majorHAnsi"/>
          <w:lang w:eastAsia="zh-TW"/>
        </w:rPr>
        <w:br/>
      </w:r>
      <w:r w:rsidRPr="003C5C11">
        <w:rPr>
          <w:rFonts w:asciiTheme="majorHAnsi" w:hAnsiTheme="majorHAnsi" w:cstheme="majorHAnsi"/>
          <w:lang w:eastAsia="zh-TW"/>
        </w:rPr>
        <w:t>簽署日期：</w:t>
      </w:r>
      <w:r w:rsidRPr="003C5C11">
        <w:rPr>
          <w:rFonts w:asciiTheme="majorHAnsi" w:hAnsiTheme="majorHAnsi" w:cstheme="majorHAnsi"/>
          <w:lang w:eastAsia="zh-TW"/>
        </w:rPr>
        <w:t>__________</w:t>
      </w:r>
      <w:r w:rsidRPr="003C5C11">
        <w:rPr>
          <w:rFonts w:asciiTheme="majorHAnsi" w:hAnsiTheme="majorHAnsi" w:cstheme="majorHAnsi"/>
          <w:lang w:eastAsia="zh-TW"/>
        </w:rPr>
        <w:t>年</w:t>
      </w:r>
      <w:r w:rsidRPr="003C5C11">
        <w:rPr>
          <w:rFonts w:asciiTheme="majorHAnsi" w:hAnsiTheme="majorHAnsi" w:cstheme="majorHAnsi"/>
          <w:lang w:eastAsia="zh-TW"/>
        </w:rPr>
        <w:t>__________</w:t>
      </w:r>
      <w:r w:rsidRPr="003C5C11">
        <w:rPr>
          <w:rFonts w:asciiTheme="majorHAnsi" w:hAnsiTheme="majorHAnsi" w:cstheme="majorHAnsi"/>
          <w:lang w:eastAsia="zh-TW"/>
        </w:rPr>
        <w:t>月</w:t>
      </w:r>
      <w:r w:rsidRPr="003C5C11">
        <w:rPr>
          <w:rFonts w:asciiTheme="majorHAnsi" w:hAnsiTheme="majorHAnsi" w:cstheme="majorHAnsi"/>
          <w:lang w:eastAsia="zh-TW"/>
        </w:rPr>
        <w:t>__________</w:t>
      </w:r>
      <w:r w:rsidRPr="003C5C11">
        <w:rPr>
          <w:rFonts w:asciiTheme="majorHAnsi" w:hAnsiTheme="majorHAnsi" w:cstheme="majorHAnsi"/>
          <w:lang w:eastAsia="zh-TW"/>
        </w:rPr>
        <w:t>日</w:t>
      </w:r>
    </w:p>
    <w:sectPr w:rsidR="005B3FB7" w:rsidRPr="003C5C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3888759">
    <w:abstractNumId w:val="8"/>
  </w:num>
  <w:num w:numId="2" w16cid:durableId="1231037116">
    <w:abstractNumId w:val="6"/>
  </w:num>
  <w:num w:numId="3" w16cid:durableId="1497922307">
    <w:abstractNumId w:val="5"/>
  </w:num>
  <w:num w:numId="4" w16cid:durableId="1585450218">
    <w:abstractNumId w:val="4"/>
  </w:num>
  <w:num w:numId="5" w16cid:durableId="1907571397">
    <w:abstractNumId w:val="7"/>
  </w:num>
  <w:num w:numId="6" w16cid:durableId="870847163">
    <w:abstractNumId w:val="3"/>
  </w:num>
  <w:num w:numId="7" w16cid:durableId="1566066175">
    <w:abstractNumId w:val="2"/>
  </w:num>
  <w:num w:numId="8" w16cid:durableId="1770197970">
    <w:abstractNumId w:val="1"/>
  </w:num>
  <w:num w:numId="9" w16cid:durableId="14745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C7C"/>
    <w:rsid w:val="0029639D"/>
    <w:rsid w:val="00326F90"/>
    <w:rsid w:val="003C5C11"/>
    <w:rsid w:val="005B3FB7"/>
    <w:rsid w:val="00AA1D8D"/>
    <w:rsid w:val="00AD69B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B94C5"/>
  <w14:defaultImageDpi w14:val="300"/>
  <w15:docId w15:val="{D9180D32-6E1B-B841-A205-6636B636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514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楊智堯</cp:lastModifiedBy>
  <cp:revision>3</cp:revision>
  <dcterms:created xsi:type="dcterms:W3CDTF">2013-12-23T23:15:00Z</dcterms:created>
  <dcterms:modified xsi:type="dcterms:W3CDTF">2026-01-27T02:08:00Z</dcterms:modified>
  <cp:category/>
</cp:coreProperties>
</file>