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Parental / Legal Guardian Consent Form for Minor Participant</w:t>
      </w:r>
    </w:p>
    <w:p>
      <w:pPr>
        <w:pStyle w:val="Heading2"/>
      </w:pPr>
      <w:r>
        <w:t>Erupture Global Hackathon 2026</w:t>
      </w:r>
    </w:p>
    <w:p>
      <w:r>
        <w:t>I, the undersigned parent or legal guardian, hereby give my consent for my child (or ward) to participate in the “Erupture Global Hackathon 2026 – Global Hackathon &amp; International Entrepreneurship Acceleration Program” (hereinafter referred to as “the Program”). I confirm that I fully understand the nature, content, and relevant regulations of the Program, and hereby declare and agree to the following:</w:t>
      </w:r>
    </w:p>
    <w:p>
      <w:pPr>
        <w:pStyle w:val="Heading3"/>
      </w:pPr>
      <w:r>
        <w:t>I. Minor Participant Information</w:t>
      </w:r>
    </w:p>
    <w:p>
      <w:r>
        <w:t>Full Name of Minor Participant: ____________________________</w:t>
      </w:r>
    </w:p>
    <w:p>
      <w:r>
        <w:t>Date of Birth (YYYY/MM/DD): ________ / ________ / ________</w:t>
      </w:r>
    </w:p>
    <w:p>
      <w:r>
        <w:t>National ID / Passport Number: ____________________________</w:t>
      </w:r>
    </w:p>
    <w:p>
      <w:r>
        <w:t>School / Grade: __________________________________________</w:t>
      </w:r>
    </w:p>
    <w:p>
      <w:pPr>
        <w:pStyle w:val="Heading3"/>
      </w:pPr>
      <w:r>
        <w:t>II. Legal Guardian (Parent / Guardian) Information</w:t>
      </w:r>
    </w:p>
    <w:p>
      <w:r>
        <w:t>Full Name: ______________________________________________</w:t>
      </w:r>
    </w:p>
    <w:p>
      <w:r>
        <w:t>National ID / Passport Number: ____________________________</w:t>
      </w:r>
    </w:p>
    <w:p>
      <w:r>
        <w:t>Relationship to the Minor Participant: ____________________</w:t>
      </w:r>
    </w:p>
    <w:p>
      <w:r>
        <w:t>Contact Phone Number: ___________________________________</w:t>
      </w:r>
    </w:p>
    <w:p>
      <w:pPr>
        <w:pStyle w:val="Heading3"/>
      </w:pPr>
      <w:r>
        <w:t>III. Consent Statement</w:t>
      </w:r>
    </w:p>
    <w:p>
      <w:r>
        <w:t>I confirm that I have carefully read and agreed to the official Program guidelines and consent to the minor participant’s involvement in both online and on-site activities, including but not limited to the Asia Regional Preliminary Round, Asia Final Round, and the Global Final Round (overseas activities), should the participant be selected.</w:t>
      </w:r>
    </w:p>
    <w:p>
      <w:pPr>
        <w:pStyle w:val="Heading3"/>
      </w:pPr>
      <w:r>
        <w:t>IV. Risk Acknowledgement and Insurance</w:t>
      </w:r>
    </w:p>
    <w:p>
      <w:r>
        <w:t>I acknowledge that overseas activities may involve certain risks and agree to arrange appropriate travel and medical insurance in accordance with the Program’s requirements.</w:t>
      </w:r>
    </w:p>
    <w:p>
      <w:pPr>
        <w:pStyle w:val="Heading3"/>
      </w:pPr>
      <w:r>
        <w:t>V. Intellectual Property Rights and Event Documentation</w:t>
      </w:r>
    </w:p>
    <w:p>
      <w:r>
        <w:t>I understand and agree that all intellectual property rights of the submitted works shall remain with the participant or their team. I further consent to the organizer’s use of event recordings, photographs, and related materials for non-commercial purposes.</w:t>
      </w:r>
    </w:p>
    <w:p>
      <w:pPr>
        <w:pStyle w:val="Heading3"/>
      </w:pPr>
      <w:r>
        <w:t>VI. Final Declaration</w:t>
      </w:r>
    </w:p>
    <w:p>
      <w:r>
        <w:t>I hereby confirm that all information provided above is true and accurate, and I agree that this consent form is a required document for the minor participant’s participation in the Program.</w:t>
      </w:r>
    </w:p>
    <w:p>
      <w:r>
        <w:br/>
        <w:t>Legal Guardian (Parent / Guardian) Signature: ____________________________</w:t>
      </w:r>
    </w:p>
    <w:p>
      <w:r>
        <w:t>Date of Signature (YYYY/MM/DD): ________ / ________ / 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